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神兽领域  2  来自地球的战魂巨人国危机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神兽领域  2  来自地球的战魂巨人国危机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本书出售、求购地址：https://www.jiaokey.com/book/detail/13863814.html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关键词搜索：https://www.jiaokey.com/tag/神兽领域  2  来自地球的战魂巨人国危机.html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