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雷霆救援队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雷霆救援队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本书出售、求购地址：https://www.jiaokey.com/book/detail/13863810.html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关键词搜索：https://www.jiaokey.com/tag/雷霆救援队.html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