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  一年级  下  数学勇士争夺记</w:t>
      </w:r>
    </w:p>
    <w:p>
      <w:r>
        <w:rPr>
          <w:rFonts w:ascii="宋体" w:hAnsi="宋体" w:eastAsia="宋体"/>
          <w:sz w:val="24"/>
        </w:rPr>
        <w:t>（韩）蔡炳夏编著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  一年级  下  数学勇士争夺记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本书出售、求购地址：https://www.jiaokey.com/book/detail/13863807.html</w:t>
      </w:r>
    </w:p>
    <w:p>
      <w:r>
        <w:t>更多相关图书推荐：https://www.jiaokey.com</w:t>
      </w:r>
    </w:p>
    <w:p>
      <w:r>
        <w:t>（韩）蔡炳夏编著 其他作品：https://www.jiaokey.com/tag/（韩）蔡炳夏编著.html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关键词搜索：https://www.jiaokey.com/tag/漫画数学  一年级  下  数学勇士争夺记.html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