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三年级  上  寻找魔法之术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三年级  上  寻找魔法之术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本书出售、求购地址：https://www.jiaokey.com/book/detail/13863802.html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三年级  上  寻找魔法之术.html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