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梦幻岛的女孩  5  婚礼的翅膀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梦幻岛的女孩  5  婚礼的翅膀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本书出售、求购地址：https://www.jiaokey.com/book/detail/13863790.html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关键词搜索：https://www.jiaokey.com/tag/梦幻岛的女孩  5  婚礼的翅膀.html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