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四角豆的秘密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四角豆的秘密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本书出售、求购地址：https://www.jiaokey.com/book/detail/13863788.html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关键词搜索：https://www.jiaokey.com/tag/四角豆的秘密.html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