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生逢其时</w:t>
      </w:r>
    </w:p>
    <w:p>
      <w:r>
        <w:rPr>
          <w:rFonts w:ascii="宋体" w:hAnsi="宋体" w:eastAsia="宋体"/>
          <w:sz w:val="24"/>
        </w:rPr>
        <w:t>祝曼峰口述；董煜，孙骏毅撰稿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生逢其时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祝曼峰口述；董煜，孙骏毅撰稿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本书出售、求购地址：https://www.jiaokey.com/book/detail/13863784.html</w:t>
      </w:r>
    </w:p>
    <w:p>
      <w:r>
        <w:t>更多相关图书推荐：https://www.jiaokey.com</w:t>
      </w:r>
    </w:p>
    <w:p>
      <w:r>
        <w:t>祝曼峰口述；董煜，孙骏毅撰稿 其他作品：https://www.jiaokey.com/tag/祝曼峰口述；董煜，孙骏毅撰稿.html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关键词搜索：https://www.jiaokey.com/tag/生逢其时.html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