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书名：让宝宝爱上吃饭  0-3岁营养辅食全书</w:t>
      </w:r>
    </w:p>
    <w:p>
      <w:r>
        <w:t>作者：韩国Dr.Mom婴幼儿营养辅食研发团队著</w:t>
      </w:r>
    </w:p>
    <w:p>
      <w:r>
        <w:t>出版社：济南：山东科学技术出版社</w:t>
      </w:r>
    </w:p>
    <w:p>
      <w:r>
        <w:t>出版日期：2015.05</w:t>
      </w:r>
    </w:p>
    <w:p>
      <w:r>
        <w:t>总页数：208</w:t>
      </w:r>
    </w:p>
    <w:p>
      <w:r>
        <w:t>更多请访问教客网: www.jiaokey.com</w:t>
      </w:r>
    </w:p>
    <w:p>
      <w:r>
        <w:t>让宝宝爱上吃饭  0-3岁营养辅食全书 评论地址：https://www.jiaokey.com/book/detail/13863781.html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