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小学生分类作文超级范本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小学生分类作文超级范本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本书出售、求购地址：https://www.jiaokey.com/book/detail/13863763.html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关键词搜索：https://www.jiaokey.com/tag/小学生分类作文超级范本.html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