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古代机械技术  从轮子到熔炉</w:t>
      </w:r>
    </w:p>
    <w:p>
      <w:r>
        <w:rPr>
          <w:rFonts w:ascii="宋体" w:hAnsi="宋体" w:eastAsia="宋体"/>
          <w:sz w:val="24"/>
        </w:rPr>
        <w:t>（美）迈克尔·伍兹（MichaelWoods），（美）玛丽·B.伍兹（MaryB.Woods）著；蓝澜译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古代机械技术  从轮子到熔炉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（美）迈克尔·伍兹（MichaelWoods），（美）玛丽·B.伍兹（MaryB.Woods）著；蓝澜译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本书出售、求购地址：https://www.jiaokey.com/book/detail/13863747.html</w:t>
      </w:r>
    </w:p>
    <w:p>
      <w:r>
        <w:t>更多相关图书推荐：https://www.jiaokey.com</w:t>
      </w:r>
    </w:p>
    <w:p>
      <w:r>
        <w:t>（美）迈克尔·伍兹（MichaelWoods），（美）玛丽·B.伍兹（MaryB.Woods）著；蓝澜译 其他作品：https://www.jiaokey.com/tag/（美）迈克尔·伍兹（MichaelWoods），（美）玛丽·B.伍兹（MaryB.Woods）著；蓝澜译.html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关键词搜索：https://www.jiaokey.com/tag/古代机械技术  从轮子到熔炉.html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