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11  巴利安来了！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11  巴利安来了！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本书出售、求购地址：https://www.jiaokey.com/book/detail/13863729.html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11  巴利安来了！.html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