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家庭教师  15  零地点突破来了！</w:t>
      </w:r>
    </w:p>
    <w:p>
      <w:r>
        <w:rPr>
          <w:rFonts w:ascii="宋体" w:hAnsi="宋体" w:eastAsia="宋体"/>
          <w:sz w:val="24"/>
        </w:rPr>
        <w:t>（日）天野明著；赵晨芸译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家庭教师  15  零地点突破来了！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（日）天野明著；赵晨芸译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本书出售、求购地址：https://www.jiaokey.com/book/detail/13863728.html</w:t>
      </w:r>
    </w:p>
    <w:p>
      <w:r>
        <w:t>更多相关图书推荐：https://www.jiaokey.com</w:t>
      </w:r>
    </w:p>
    <w:p>
      <w:r>
        <w:t>（日）天野明著；赵晨芸译 其他作品：https://www.jiaokey.com/tag/（日）天野明著；赵晨芸译.html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关键词搜索：https://www.jiaokey.com/tag/家庭教师  15  零地点突破来了！.html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