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10  戒指来了！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10  戒指来了！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本书出售、求购地址：https://www.jiaokey.com/book/detail/13863727.html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10  戒指来了！.html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