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书名：矮子画廊  5  累了吗？休息一下</w:t>
      </w:r>
    </w:p>
    <w:p>
      <w:r>
        <w:t>作者：（日）奔波鸭舅著</w:t>
      </w:r>
    </w:p>
    <w:p>
      <w:r>
        <w:t>出版社：北京:北京联合出版公司,2015.04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矮子画廊  5  累了吗？休息一下 评论地址：https://www.jiaokey.com/book/detail/13863715.html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