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中国儿童学前必备丛书  谜语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中国儿童学前必备丛书  谜语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本书出售、求购地址：https://www.jiaokey.com/book/detail/13863713.html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关键词搜索：https://www.jiaokey.com/tag/中国儿童学前必备丛书  谜语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