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  形形色色的人来了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  形形色色的人来了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本书出售、求购地址：https://www.jiaokey.com/book/detail/13863709.html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  形形色色的人来了.html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