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  0-3岁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本书出售、求购地址：https://www.jiaokey.com/book/detail/13863700.html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关键词搜索：https://www.jiaokey.com/tag/三只小猪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