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这是谁的交通工具？</w:t>
      </w:r>
    </w:p>
    <w:p>
      <w:r>
        <w:rPr>
          <w:rFonts w:ascii="宋体" w:hAnsi="宋体" w:eastAsia="宋体"/>
          <w:sz w:val="24"/>
        </w:rPr>
        <w:t>（美）库伯著；（美）玛莱哈德特绘；吴美妮译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这是谁的交通工具？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（美）库伯著；（美）玛莱哈德特绘；吴美妮译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本书出售、求购地址：https://www.jiaokey.com/book/detail/13863675.html</w:t>
      </w:r>
    </w:p>
    <w:p>
      <w:r>
        <w:t>更多相关图书推荐：https://www.jiaokey.com</w:t>
      </w:r>
    </w:p>
    <w:p>
      <w:r>
        <w:t>（美）库伯著；（美）玛莱哈德特绘；吴美妮译 其他作品：https://www.jiaokey.com/tag/（美）库伯著；（美）玛莱哈德特绘；吴美妮译.html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关键词搜索：https://www.jiaokey.com/tag/这是谁的交通工具？.html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