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书名：坏掉的电话</w:t>
      </w:r>
    </w:p>
    <w:p>
      <w:r>
        <w:t>作者：（巴西）伊兰·布伦曼，（巴西）雷纳托·莫里克尼文；（巴西）雷纳托·莫里克尼图；刘叶茹译</w:t>
      </w:r>
    </w:p>
    <w:p>
      <w:r>
        <w:t>出版社：北京:北京联合出版公司,2015.04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坏掉的电话 评论地址：https://www.jiaokey.com/book/detail/13863673.html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