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书名：红蚂蚁童书  萤火虫之歌  毛毛虫的梦想</w:t>
      </w:r>
    </w:p>
    <w:p>
      <w:r>
        <w:t>作者：陶林著；文健等绘</w:t>
      </w:r>
    </w:p>
    <w:p>
      <w:r>
        <w:t>出版社：武汉:武汉大学出版社,2015.01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红蚂蚁童书  萤火虫之歌  毛毛虫的梦想 评论地址：https://www.jiaokey.com/book/detail/13863671.html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