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书名：躲猫猫！  彩虹兔幼儿好习惯培养绘本  跟零食说再见</w:t>
      </w:r>
    </w:p>
    <w:p>
      <w:r>
        <w:t>作者：苏西著</w:t>
      </w:r>
    </w:p>
    <w:p>
      <w:r>
        <w:t>出版社：北京:中国人口出版社,2015.03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躲猫猫！  彩虹兔幼儿好习惯培养绘本  跟零食说再见 评论地址：https://www.jiaokey.com/book/detail/13863665.html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