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谢谢你的帮助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谢谢你的帮助 评论地址：https://www.jiaokey.com/book/detail/13863664.html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