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躲猫猫！  彩虹兔幼儿情商培养绘本  你好！新朋友</w:t>
      </w:r>
    </w:p>
    <w:p>
      <w:r>
        <w:rPr>
          <w:rFonts w:ascii="宋体" w:hAnsi="宋体" w:eastAsia="宋体"/>
          <w:sz w:val="24"/>
        </w:rPr>
        <w:t>苏西著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躲猫猫！  彩虹兔幼儿情商培养绘本  你好！新朋友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本书出售、求购地址：https://www.jiaokey.com/book/detail/13863653.html</w:t>
      </w:r>
    </w:p>
    <w:p>
      <w:r>
        <w:t>更多相关图书推荐：https://www.jiaokey.com</w:t>
      </w:r>
    </w:p>
    <w:p>
      <w:r>
        <w:t>苏西著 其他作品：https://www.jiaokey.com/tag/苏西著.html</w:t>
      </w:r>
    </w:p>
    <w:p>
      <w:r>
        <w:t>北京:中国人口出版社,2015.03 出版图书：https://www.jiaokey.com/tag/北京:中国人口出版社,2015.03.html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