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绝妙好字  杨维桢墨迹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绝妙好字  杨维桢墨迹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本书出售、求购地址：https://www.jiaokey.com/book/detail/13863641.html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关键词搜索：https://www.jiaokey.com/tag/绝妙好字  杨维桢墨迹.html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