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细菌不是用来分享的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细菌不是用来分享的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本书出售、求购地址：https://www.jiaokey.com/book/detail/13863636.html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关键词搜索：https://www.jiaokey.com/tag/细菌不是用来分享的.html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