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身体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本书出售、求购地址：https://www.jiaokey.com/book/detail/13863629.html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关键词搜索：https://www.jiaokey.com/tag/幼儿版十万个为什么  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