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宇宙和地球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宇宙和地球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本书出售、求购地址：https://www.jiaokey.com/book/detail/13863628.html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宇宙和地球.html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