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五年奋进  跨越发展  城口交通“十一五”辉煌成就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五年奋进  跨越发展  城口交通“十一五”辉煌成就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本书出售、求购地址：https://www.jiaokey.com/book/detail/13863595.html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关键词搜索：https://www.jiaokey.com/tag/五年奋进  跨越发展  城口交通“十一五”辉煌成就.html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