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书名：一路向北·我心开屏  北屏  大巴山北屏生态旅游区欢迎您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一路向北·我心开屏  北屏  大巴山北屏生态旅游区欢迎您 评论地址：https://www.jiaokey.com/book/detail/13863589.html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