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42集文献专题片  大型电视人文地理志  重庆  城口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42集文献专题片  大型电视人文地理志  重庆  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本书出售、求购地址：https://www.jiaokey.com/book/detail/13863576.html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关键词搜索：https://www.jiaokey.com/tag/42集文献专题片  大型电视人文地理志  重庆  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