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中共城口县党史大事记  1928-1998</w:t>
      </w:r>
    </w:p>
    <w:p>
      <w:r>
        <w:rPr>
          <w:rFonts w:ascii="宋体" w:hAnsi="宋体" w:eastAsia="宋体"/>
          <w:sz w:val="24"/>
        </w:rPr>
        <w:t>中共城口县委党史研究室编；张合轩，郭训恩，樊以丹主编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中共城口县党史大事记  1928-1998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中共城口县委党史研究室编；张合轩，郭训恩，樊以丹主编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本书出售、求购地址：https://www.jiaokey.com/book/detail/13863571.html</w:t>
      </w:r>
    </w:p>
    <w:p>
      <w:r>
        <w:t>更多相关图书推荐：https://www.jiaokey.com</w:t>
      </w:r>
    </w:p>
    <w:p>
      <w:r>
        <w:t>中共城口县委党史研究室编；张合轩，郭训恩，樊以丹主编 其他作品：https://www.jiaokey.com/tag/中共城口县委党史研究室编；张合轩，郭训恩，樊以丹主编.html</w:t>
      </w:r>
    </w:p>
    <w:p>
      <w:r>
        <w:t>关键词搜索：https://www.jiaokey.com/tag/中共城口县党史大事记  1928-1998.html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