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书名：城口年鉴  2007</w:t>
      </w:r>
    </w:p>
    <w:p>
      <w:r>
        <w:t>作者：城&lt;font color=Red&gt;口&lt;/font&gt;县档案局主编；周文清主编；苟少锋副主编</w:t>
      </w:r>
    </w:p>
    <w:p>
      <w:r>
        <w:t>出版社：《城口年鉴》编辑部,2014.05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城口年鉴  2007 评论地址：https://www.jiaokey.com/book/detail/13863549.html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