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书名：李劼人图传</w:t>
      </w:r>
    </w:p>
    <w:p>
      <w:r>
        <w:t>作者：王嘉陵，郭志强主编</w:t>
      </w:r>
    </w:p>
    <w:p>
      <w:r>
        <w:t>出版社：成都：天地出版社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李劼人图传 评论地址：https://www.jiaokey.com/book/detail/13863511.html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