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阅读王富强  他从新的地平线上走来</w:t>
      </w:r>
    </w:p>
    <w:p>
      <w:r>
        <w:rPr>
          <w:rFonts w:ascii="宋体" w:hAnsi="宋体" w:eastAsia="宋体"/>
          <w:sz w:val="24"/>
        </w:rPr>
        <w:t>四川省青年联合会，云南省青年联合会出品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阅读王富强  他从新的地平线上走来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四川省青年联合会，云南省青年联合会出品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本书出售、求购地址：https://www.jiaokey.com/book/detail/13863502.html</w:t>
      </w:r>
    </w:p>
    <w:p>
      <w:r>
        <w:t>更多相关图书推荐：https://www.jiaokey.com</w:t>
      </w:r>
    </w:p>
    <w:p>
      <w:r>
        <w:t>四川省青年联合会，云南省青年联合会出品 其他作品：https://www.jiaokey.com/tag/四川省青年联合会，云南省青年联合会出品.html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关键词搜索：https://www.jiaokey.com/tag/阅读王富强  他从新的地平线上走来.html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