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书名：邻州丛谈</w:t>
      </w:r>
    </w:p>
    <w:p>
      <w:r>
        <w:t>作者：&lt;font color=Red&gt;邻&lt;/font&gt;水县地方志旅游宗教办公室编著；陈仲质，田华明，罗思英等编著</w:t>
      </w:r>
    </w:p>
    <w:p>
      <w:r>
        <w:t>出版社：邻水县地方志旅游宗教办公室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邻州丛谈 评论地址：https://www.jiaokey.com/book/detail/13863494.html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