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  以戏剧的方式  汶川特大地震暨灾后恢复重建三周年戏剧作品选</w:t>
      </w:r>
    </w:p>
    <w:p>
      <w:r>
        <w:rPr>
          <w:rFonts w:ascii="宋体" w:hAnsi="宋体" w:eastAsia="宋体"/>
          <w:sz w:val="24"/>
        </w:rPr>
        <w:t>李兆权主编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  以戏剧的方式  汶川特大地震暨灾后恢复重建三周年戏剧作品选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本书出售、求购地址：https://www.jiaokey.com/book/detail/13863464.html</w:t>
      </w:r>
    </w:p>
    <w:p>
      <w:r>
        <w:t>更多相关图书推荐：https://www.jiaokey.com</w:t>
      </w:r>
    </w:p>
    <w:p>
      <w:r>
        <w:t>李兆权主编 其他作品：https://www.jiaokey.com/tag/李兆权主编.html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关键词搜索：https://www.jiaokey.com/tag/坚守  以戏剧的方式  汶川特大地震暨灾后恢复重建三周年戏剧作品选.html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