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西部文丛  第2辑  最忆是老家</w:t>
      </w:r>
    </w:p>
    <w:p>
      <w:r>
        <w:rPr>
          <w:rFonts w:ascii="宋体" w:hAnsi="宋体" w:eastAsia="宋体"/>
          <w:sz w:val="24"/>
        </w:rPr>
        <w:t>张大斌著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西部文丛  第2辑  最忆是老家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本书出售、求购地址：https://www.jiaokey.com/book/detail/13863455.html</w:t>
      </w:r>
    </w:p>
    <w:p>
      <w:r>
        <w:t>更多相关图书推荐：https://www.jiaokey.com</w:t>
      </w:r>
    </w:p>
    <w:p>
      <w:r>
        <w:t>张大斌著 其他作品：https://www.jiaokey.com/tag/张大斌著.html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关键词搜索：https://www.jiaokey.com/tag/西部文丛  第2辑  最忆是老家.html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