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书名：做成功的现代父母  叩开知识大门  上</w:t>
      </w:r>
    </w:p>
    <w:p>
      <w:r>
        <w:t>作者：夏孟钰著</w:t>
      </w:r>
    </w:p>
    <w:p>
      <w:r>
        <w:t>出版社：成都：电子科技大学出版社</w:t>
      </w:r>
    </w:p>
    <w:p>
      <w:r>
        <w:t>出版日期：2003.02</w:t>
      </w:r>
    </w:p>
    <w:p>
      <w:r>
        <w:t>总页数：242</w:t>
      </w:r>
    </w:p>
    <w:p>
      <w:r>
        <w:t>更多请访问教客网: www.jiaokey.com</w:t>
      </w:r>
    </w:p>
    <w:p>
      <w:r>
        <w:t>做成功的现代父母  叩开知识大门  上 评论地址：https://www.jiaokey.com/book/detail/13863448.html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