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书名：接二连三  媒体上的UIBE  2012-2013</w:t>
      </w:r>
    </w:p>
    <w:p>
      <w:r>
        <w:t>作者：张小锋，李欢欢主编</w:t>
      </w:r>
    </w:p>
    <w:p>
      <w:r>
        <w:t>出版社：北京:光明日报出版社,2015.05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接二连三  媒体上的UIBE  2012-2013 评论地址：https://www.jiaokey.com/book/detail/13863409.html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