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书名：安身立命大智慧</w:t>
      </w:r>
    </w:p>
    <w:p>
      <w:r>
        <w:t>作者：欧阳彦之著</w:t>
      </w:r>
    </w:p>
    <w:p>
      <w:r>
        <w:t>出版社：北京:台海出版社,2015.05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安身立命大智慧 评论地址：https://www.jiaokey.com/book/detail/13863394.html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