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中国收入分配格局动态演化中的金融因素研究</w:t>
      </w:r>
    </w:p>
    <w:p>
      <w:r>
        <w:rPr>
          <w:rFonts w:ascii="宋体" w:hAnsi="宋体" w:eastAsia="宋体"/>
          <w:sz w:val="24"/>
        </w:rPr>
        <w:t>武鑫著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中国收入分配格局动态演化中的金融因素研究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本书出售、求购地址：https://www.jiaokey.com/book/detail/13863369.html</w:t>
      </w:r>
    </w:p>
    <w:p>
      <w:r>
        <w:t>更多相关图书推荐：https://www.jiaokey.com</w:t>
      </w:r>
    </w:p>
    <w:p>
      <w:r>
        <w:t>武鑫著 其他作品：https://www.jiaokey.com/tag/武鑫著.html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关键词搜索：https://www.jiaokey.com/tag/中国收入分配格局动态演化中的金融因素研究.html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