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转型升级与体系建设  中国广播电视大学系统调研报告  2013</w:t>
      </w:r>
    </w:p>
    <w:p>
      <w:r>
        <w:rPr>
          <w:rFonts w:ascii="宋体" w:hAnsi="宋体" w:eastAsia="宋体"/>
          <w:sz w:val="24"/>
        </w:rPr>
        <w:t>杨志坚主编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转型升级与体系建设  中国广播电视大学系统调研报告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本书出售、求购地址：https://www.jiaokey.com/book/detail/13863360.html</w:t>
      </w:r>
    </w:p>
    <w:p>
      <w:r>
        <w:t>更多相关图书推荐：https://www.jiaokey.com</w:t>
      </w:r>
    </w:p>
    <w:p>
      <w:r>
        <w:t>杨志坚主编 其他作品：https://www.jiaokey.com/tag/杨志坚主编.html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关键词搜索：https://www.jiaokey.com/tag/转型升级与体系建设  中国广播电视大学系统调研报告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