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目击者旅游指南  意大利</w:t>
      </w:r>
    </w:p>
    <w:p>
      <w:r>
        <w:rPr>
          <w:rFonts w:ascii="宋体" w:hAnsi="宋体" w:eastAsia="宋体"/>
          <w:sz w:val="24"/>
        </w:rPr>
        <w:t>英国DK公司著；潘天慧译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目击者旅游指南  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英国DK公司著；潘天慧译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本书出售、求购地址：https://www.jiaokey.com/book/detail/13863357.html</w:t>
      </w:r>
    </w:p>
    <w:p>
      <w:r>
        <w:t>更多相关图书推荐：https://www.jiaokey.com</w:t>
      </w:r>
    </w:p>
    <w:p>
      <w:r>
        <w:t>英国DK公司著；潘天慧译 其他作品：https://www.jiaokey.com/tag/英国DK公司著；潘天慧译.html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关键词搜索：https://www.jiaokey.com/tag/目击者旅游指南  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