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书名：河南劳动模范志  第6卷</w:t>
      </w:r>
    </w:p>
    <w:p>
      <w:r>
        <w:t>作者：张明玉编著；&lt;font color=Red&gt;河南&lt;/font&gt;永恒传记文学创作社，&lt;font color=Red&gt;河南&lt;/font&gt;党史与人物编辑部编</w:t>
      </w:r>
    </w:p>
    <w:p>
      <w:r>
        <w:t>出版社：河南新闻出版集团有限公司,2015.03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河南劳动模范志  第6卷 评论地址：https://www.jiaokey.com/book/detail/13863342.html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