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书名：心血管内科  下  明明白白我的心</w:t>
      </w:r>
    </w:p>
    <w:p>
      <w:r>
        <w:t>作者：郑静晨总主编；刘惠亮本册主编</w:t>
      </w:r>
    </w:p>
    <w:p>
      <w:r>
        <w:t>出版社：北京:中国科学技术出版社,2014.01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心血管内科  下  明明白白我的心 评论地址：https://www.jiaokey.com/book/detail/13863330.html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