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泌尿外科专科护士手册</w:t>
      </w:r>
    </w:p>
    <w:p>
      <w:r>
        <w:rPr>
          <w:rFonts w:ascii="宋体" w:hAnsi="宋体" w:eastAsia="宋体"/>
          <w:sz w:val="24"/>
        </w:rPr>
        <w:t>陆皓，王养民，乔够梅主编；李娟，汉瑞娟，闫素芝，杨彩副主编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泌尿外科专科护士手册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陆皓，王养民，乔够梅主编；李娟，汉瑞娟，闫素芝，杨彩副主编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本书出售、求购地址：https://www.jiaokey.com/book/detail/13863320.html</w:t>
      </w:r>
    </w:p>
    <w:p>
      <w:r>
        <w:t>更多相关图书推荐：https://www.jiaokey.com</w:t>
      </w:r>
    </w:p>
    <w:p>
      <w:r>
        <w:t>陆皓，王养民，乔够梅主编；李娟，汉瑞娟，闫素芝，杨彩副主编 其他作品：https://www.jiaokey.com/tag/陆皓，王养民，乔够梅主编；李娟，汉瑞娟，闫素芝，杨彩副主编.html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关键词搜索：https://www.jiaokey.com/tag/泌尿外科专科护士手册.html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