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书名：临床急诊急救学</w:t>
      </w:r>
    </w:p>
    <w:p>
      <w:r>
        <w:t>作者：王丽云，刘君芳，安立红，厉福芹，丁相伟，张萍主编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总页数：297</w:t>
      </w:r>
    </w:p>
    <w:p>
      <w:r>
        <w:t>更多请访问教客网: www.jiaokey.com</w:t>
      </w:r>
    </w:p>
    <w:p>
      <w:r>
        <w:t>临床急诊急救学 评论地址：https://www.jiaokey.com/book/detail/13863319.html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