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印太海气相互作用对中国低纬高原降水及地质灾害的影响</w:t>
      </w:r>
    </w:p>
    <w:p>
      <w:r>
        <w:rPr>
          <w:rFonts w:ascii="宋体" w:hAnsi="宋体" w:eastAsia="宋体"/>
          <w:sz w:val="24"/>
        </w:rPr>
        <w:t>曹杰，陶云，杨若文，胡金明等著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印太海气相互作用对中国低纬高原降水及地质灾害的影响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曹杰，陶云，杨若文，胡金明等著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本书出售、求购地址：https://www.jiaokey.com/book/detail/13863318.html</w:t>
      </w:r>
    </w:p>
    <w:p>
      <w:r>
        <w:t>更多相关图书推荐：https://www.jiaokey.com</w:t>
      </w:r>
    </w:p>
    <w:p>
      <w:r>
        <w:t>曹杰，陶云，杨若文，胡金明等著 其他作品：https://www.jiaokey.com/tag/曹杰，陶云，杨若文，胡金明等著.html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关键词搜索：https://www.jiaokey.com/tag/印太海气相互作用对中国低纬高原降水及地质灾害的影响.html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