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零起点·3招突破英语语法  名师语法课堂+精讲精练+语法公式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零起点·3招突破英语语法  名师语法课堂+精讲精练+语法公式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本书出售、求购地址：https://www.jiaokey.com/book/detail/13863304.html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关键词搜索：https://www.jiaokey.com/tag/零起点·3招突破英语语法  名师语法课堂+精讲精练+语法公式.html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