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卡漫达人秀  漫画素描基础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卡漫达人秀  漫画素描基础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本书出售、求购地址：https://www.jiaokey.com/book/detail/13863240.html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关键词搜索：https://www.jiaokey.com/tag/卡漫达人秀  漫画素描基础.html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